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5-422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0059-01-2025-001660-51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 Сургут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8"/>
          <w:szCs w:val="28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Хайдукова Р.В.,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Хайдукова </w:t>
      </w:r>
      <w:r>
        <w:rPr>
          <w:rStyle w:val="cat-UserDefinedgrp-39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Хайдуков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20:35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41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Хайдуков Р.В.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вин признал, подтвердил изложенное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Хайдукова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Style w:val="cat-UserDefinedgrp-4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отстранении от уп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портным средством </w:t>
      </w:r>
      <w:r>
        <w:rPr>
          <w:rStyle w:val="cat-UserDefinedgrp-45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Хайдуков Р.В.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3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ком. взвода </w:t>
      </w:r>
      <w:r>
        <w:rPr>
          <w:rStyle w:val="cat-UserDefinedgrp-47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UserDefinedgrp-48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г.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Хайдуков Р.В.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3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опьянения, на требование о прохождении медицинского освидетельствования на состояние опьянения последний отказался;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Style w:val="cat-UserDefinedgrp-49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зафиксированы показания прибора «</w:t>
      </w:r>
      <w:r>
        <w:rPr>
          <w:rStyle w:val="cat-UserDefinedgrp-50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наличии абсолютного этилового спирта в выдыхаемом воздухе в количестве 0,0 мг/л, также бумажным носителем с записью результатов исследования выдыхаемого воздуха. По результатам освидетельствования не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Хайдуков Р.В.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НП </w:t>
      </w:r>
      <w:r>
        <w:rPr>
          <w:rStyle w:val="cat-UserDefinedgrp-51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Хайдуков Р.В.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направлен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наличием достаточных оснований полагать, что водитель транспортного средства находится в состоянии опьянения и отрицательный результат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Хайдуков Р.В.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написал об отказе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ОБДПС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Хайдукова Р.В.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Хайдукова Р.В.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Хайдукова </w:t>
      </w:r>
      <w:r>
        <w:rPr>
          <w:rStyle w:val="cat-UserDefinedgrp-52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ст.12.26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Расчетный счет 03100643000000018700, кор./сч. 40102810245370000007 в РКЦ г. Ханты-Мансийска, БИК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 УИН 1881048</w:t>
      </w:r>
      <w:r>
        <w:rPr>
          <w:rFonts w:ascii="Times New Roman" w:eastAsia="Times New Roman" w:hAnsi="Times New Roman" w:cs="Times New Roman"/>
          <w:sz w:val="28"/>
          <w:szCs w:val="28"/>
        </w:rPr>
        <w:t>6250320004820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с копией предоставляется в 106 каб.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53rplc-7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64615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4rplc-31">
    <w:name w:val="cat-UserDefined grp-44 rplc-31"/>
    <w:basedOn w:val="DefaultParagraphFont"/>
  </w:style>
  <w:style w:type="character" w:customStyle="1" w:styleId="cat-UserDefinedgrp-45rplc-34">
    <w:name w:val="cat-UserDefined grp-45 rplc-34"/>
    <w:basedOn w:val="DefaultParagraphFont"/>
  </w:style>
  <w:style w:type="character" w:customStyle="1" w:styleId="cat-UserDefinedgrp-46rplc-37">
    <w:name w:val="cat-UserDefined grp-46 rplc-37"/>
    <w:basedOn w:val="DefaultParagraphFont"/>
  </w:style>
  <w:style w:type="character" w:customStyle="1" w:styleId="cat-UserDefinedgrp-47rplc-39">
    <w:name w:val="cat-UserDefined grp-47 rplc-39"/>
    <w:basedOn w:val="DefaultParagraphFont"/>
  </w:style>
  <w:style w:type="character" w:customStyle="1" w:styleId="cat-UserDefinedgrp-48rplc-44">
    <w:name w:val="cat-UserDefined grp-48 rplc-44"/>
    <w:basedOn w:val="DefaultParagraphFont"/>
  </w:style>
  <w:style w:type="character" w:customStyle="1" w:styleId="cat-UserDefinedgrp-42rplc-47">
    <w:name w:val="cat-UserDefined grp-42 rplc-47"/>
    <w:basedOn w:val="DefaultParagraphFont"/>
  </w:style>
  <w:style w:type="character" w:customStyle="1" w:styleId="cat-UserDefinedgrp-43rplc-49">
    <w:name w:val="cat-UserDefined grp-43 rplc-49"/>
    <w:basedOn w:val="DefaultParagraphFont"/>
  </w:style>
  <w:style w:type="character" w:customStyle="1" w:styleId="cat-UserDefinedgrp-49rplc-50">
    <w:name w:val="cat-UserDefined grp-49 rplc-50"/>
    <w:basedOn w:val="DefaultParagraphFont"/>
  </w:style>
  <w:style w:type="character" w:customStyle="1" w:styleId="cat-UserDefinedgrp-50rplc-53">
    <w:name w:val="cat-UserDefined grp-50 rplc-53"/>
    <w:basedOn w:val="DefaultParagraphFont"/>
  </w:style>
  <w:style w:type="character" w:customStyle="1" w:styleId="cat-UserDefinedgrp-51rplc-55">
    <w:name w:val="cat-UserDefined grp-51 rplc-55"/>
    <w:basedOn w:val="DefaultParagraphFont"/>
  </w:style>
  <w:style w:type="character" w:customStyle="1" w:styleId="cat-UserDefinedgrp-52rplc-64">
    <w:name w:val="cat-UserDefined grp-52 rplc-64"/>
    <w:basedOn w:val="DefaultParagraphFont"/>
  </w:style>
  <w:style w:type="character" w:customStyle="1" w:styleId="cat-UserDefinedgrp-53rplc-77">
    <w:name w:val="cat-UserDefined grp-53 rplc-7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49FB-DECA-4078-8ECA-9E6061FA296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